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rPr>
        <w:t>Otaku Haven LLC</w:t>
      </w:r>
    </w:p>
    <w:p>
      <w:pPr>
        <w:jc w:val="center"/>
      </w:pPr>
      <w:r>
        <w:rPr>
          <w:b w:val="0"/>
        </w:rPr>
        <w:t>2847 S Lamar Blvd, Suite 105, Austin, TX 78704</w:t>
      </w:r>
    </w:p>
    <w:p>
      <w:pPr>
        <w:jc w:val="center"/>
      </w:pPr>
      <w:r>
        <w:rPr>
          <w:b w:val="0"/>
        </w:rPr>
        <w:t>[hiring-manager-email]@otakuhaven.store</w:t>
      </w:r>
    </w:p>
    <w:p/>
    <w:p>
      <w:r>
        <w:t>[DATE]</w:t>
      </w:r>
    </w:p>
    <w:p/>
    <w:p>
      <w:r>
        <w:t>[EMPLOYEE NAME]</w:t>
      </w:r>
    </w:p>
    <w:p>
      <w:r>
        <w:t>[EMPLOYEE ADDRESS]</w:t>
      </w:r>
    </w:p>
    <w:p/>
    <w:p>
      <w:r>
        <w:t>We are pleased to offer you the position of [POSITION] at Otaku Haven LLC.</w:t>
      </w:r>
    </w:p>
    <w:p>
      <w:pPr>
        <w:pStyle w:val="Heading1"/>
      </w:pPr>
      <w:r>
        <w:t>Offer Details</w:t>
      </w:r>
    </w:p>
    <w:p>
      <w:pPr>
        <w:pStyle w:val="ListBullet"/>
      </w:pPr>
      <w:r>
        <w:t>Position: [POSITION] (This template is pre-configured for the Store Manager role; verify position before sending.)</w:t>
      </w:r>
    </w:p>
    <w:p>
      <w:pPr>
        <w:pStyle w:val="ListBullet"/>
      </w:pPr>
      <w:r>
        <w:t>Employment Classification: Full-time, Exempt, Salaried.</w:t>
      </w:r>
    </w:p>
    <w:p>
      <w:pPr>
        <w:pStyle w:val="ListBullet"/>
      </w:pPr>
      <w:r>
        <w:t>Annual Salary: [ANNUAL SALARY] per year. Current Store Manager salary is $65,000/year; update [ANNUAL SALARY] only if a different figure has been authorized.</w:t>
      </w:r>
    </w:p>
    <w:p>
      <w:pPr>
        <w:pStyle w:val="ListBullet"/>
      </w:pPr>
      <w:r>
        <w:t>Start Date: [START DATE].</w:t>
      </w:r>
    </w:p>
    <w:p>
      <w:pPr>
        <w:pStyle w:val="ListBullet"/>
      </w:pPr>
      <w:r>
        <w:t>Reporting To: [MANAGER NAME / TITLE].</w:t>
      </w:r>
    </w:p>
    <w:p>
      <w:pPr>
        <w:pStyle w:val="ListBullet"/>
      </w:pPr>
      <w:r>
        <w:t>Work Location: 2847 S Lamar Blvd, Suite 105, Austin, TX 78704.</w:t>
      </w:r>
    </w:p>
    <w:p>
      <w:pPr>
        <w:pStyle w:val="ListBullet"/>
      </w:pPr>
      <w:r>
        <w:t>Work Schedule: Standard full-time schedule; specific schedule details will be confirmed with [MANAGER NAME / TITLE].</w:t>
      </w:r>
    </w:p>
    <w:p>
      <w:pPr>
        <w:pStyle w:val="ListBullet"/>
      </w:pPr>
      <w:r>
        <w:t>Benefits: Benefits eligibility information will be provided separately through Gusto, Otaku Haven's HR and payroll platform. Enrollment details will be communicated before your start date.</w:t>
      </w:r>
    </w:p>
    <w:p>
      <w:pPr>
        <w:pStyle w:val="ListBullet"/>
      </w:pPr>
      <w:r>
        <w:t>Payroll: Otaku Haven processes payroll biweekly through Gusto.</w:t>
      </w:r>
    </w:p>
    <w:p>
      <w:pPr>
        <w:pStyle w:val="Heading1"/>
      </w:pPr>
      <w:r>
        <w:t>At-Will Employment Statement</w:t>
      </w:r>
    </w:p>
    <w:p>
      <w:r>
        <w:t>Your employment with Otaku Haven LLC is at-will. This means that either you or Otaku Haven LLC may terminate the employment relationship at any time, with or without cause, and with or without advance notice. This document does not constitute an employment contract and does not alter the at-will nature of your employment. No manager, supervisor, or representative of Otaku Haven LLC has the authority to alter this at-will relationship except in a written agreement signed by a Managing Member of Otaku Haven LLC.</w:t>
      </w:r>
    </w:p>
    <w:p>
      <w:pPr>
        <w:pStyle w:val="Heading1"/>
      </w:pPr>
      <w:r>
        <w:t>Contingency Statement</w:t>
      </w:r>
    </w:p>
    <w:p>
      <w:r>
        <w:t>This offer is contingent upon [CONTINGENCIES] (for example, successful completion of a background check and verification of employment eligibility per I-9 requirements).</w:t>
      </w:r>
    </w:p>
    <w:p>
      <w:pPr>
        <w:pStyle w:val="Heading1"/>
      </w:pPr>
      <w:r>
        <w:t>Acceptance</w:t>
      </w:r>
    </w:p>
    <w:p>
      <w:r>
        <w:t>Please sign and return this offer letter by [ACCEPTANCE DEADLINE] to confirm your acceptance. A countersigned copy will be provided to you for your records.</w:t>
      </w:r>
    </w:p>
    <w:p>
      <w:r>
        <w:t>Employee Signature: ________________________________    Date: __________________</w:t>
      </w:r>
    </w:p>
    <w:p/>
    <w:p>
      <w:r>
        <w:t>We look forward to having you join the Otaku Haven team.</w:t>
      </w:r>
    </w:p>
    <w:p/>
    <w:p>
      <w:r>
        <w:t>[MANAGER NAME]</w:t>
      </w:r>
    </w:p>
    <w:p>
      <w:r>
        <w:t>[TITLE], Otaku Haven LLC</w:t>
      </w:r>
    </w:p>
    <w:sectPr w:rsidR="00FC693F" w:rsidRPr="0006063C" w:rsidSect="00034616">
      <w:pgSz w:w="12240" w:h="15840"/>
      <w:pgMar w:top="1080" w:right="1296" w:bottom="1080"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eastAsia="Arial"/>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eastAsia="Arial"/>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eastAsia="Arial"/>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rial" w:hAnsi="Arial" w:eastAsia="Arial"/>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Arial" w:hAnsi="Arial" w:eastAsia="Arial"/>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