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Job Description - Assistant Manager</w:t>
      </w:r>
    </w:p>
    <w:p>
      <w:pPr>
        <w:jc w:val="center"/>
      </w:pPr>
      <w:r>
        <w:rPr>
          <w:i/>
          <w:sz w:val="21"/>
        </w:rPr>
        <w:t>Otaku Haven LLC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24"/>
        <w:gridCol w:w="4824"/>
      </w:tblGrid>
      <w:tr>
        <w:tc>
          <w:tcPr>
            <w:tcW w:type="dxa" w:w="4824"/>
          </w:tcPr>
          <w:p>
            <w:r>
              <w:t>Job Title</w:t>
            </w:r>
          </w:p>
        </w:tc>
        <w:tc>
          <w:tcPr>
            <w:tcW w:type="dxa" w:w="4824"/>
          </w:tcPr>
          <w:p>
            <w:r>
              <w:t>Assistant Manager</w:t>
            </w:r>
          </w:p>
        </w:tc>
      </w:tr>
      <w:tr>
        <w:tc>
          <w:tcPr>
            <w:tcW w:type="dxa" w:w="4824"/>
          </w:tcPr>
          <w:p>
            <w:r>
              <w:t>Company</w:t>
            </w:r>
          </w:p>
        </w:tc>
        <w:tc>
          <w:tcPr>
            <w:tcW w:type="dxa" w:w="4824"/>
          </w:tcPr>
          <w:p>
            <w:r>
              <w:t>Otaku Haven LLC</w:t>
            </w:r>
          </w:p>
        </w:tc>
      </w:tr>
      <w:tr>
        <w:tc>
          <w:tcPr>
            <w:tcW w:type="dxa" w:w="4824"/>
          </w:tcPr>
          <w:p>
            <w:r>
              <w:t>Location</w:t>
            </w:r>
          </w:p>
        </w:tc>
        <w:tc>
          <w:tcPr>
            <w:tcW w:type="dxa" w:w="4824"/>
          </w:tcPr>
          <w:p>
            <w:r>
              <w:t>2847 S Lamar Blvd, Suite 105, Austin, TX 78704</w:t>
            </w:r>
          </w:p>
        </w:tc>
      </w:tr>
      <w:tr>
        <w:tc>
          <w:tcPr>
            <w:tcW w:type="dxa" w:w="4824"/>
          </w:tcPr>
          <w:p>
            <w:r>
              <w:t>Reports To</w:t>
            </w:r>
          </w:p>
        </w:tc>
        <w:tc>
          <w:tcPr>
            <w:tcW w:type="dxa" w:w="4824"/>
          </w:tcPr>
          <w:p>
            <w:r>
              <w:t>Store Manager</w:t>
            </w:r>
          </w:p>
        </w:tc>
      </w:tr>
      <w:tr>
        <w:tc>
          <w:tcPr>
            <w:tcW w:type="dxa" w:w="4824"/>
          </w:tcPr>
          <w:p>
            <w:r>
              <w:t>Employment Type</w:t>
            </w:r>
          </w:p>
        </w:tc>
        <w:tc>
          <w:tcPr>
            <w:tcW w:type="dxa" w:w="4824"/>
          </w:tcPr>
          <w:p>
            <w:r>
              <w:t>Full-time, Non-exempt, Hourly</w:t>
            </w:r>
          </w:p>
        </w:tc>
      </w:tr>
      <w:tr>
        <w:tc>
          <w:tcPr>
            <w:tcW w:type="dxa" w:w="4824"/>
          </w:tcPr>
          <w:p>
            <w:r>
              <w:t>Compensation</w:t>
            </w:r>
          </w:p>
        </w:tc>
        <w:tc>
          <w:tcPr>
            <w:tcW w:type="dxa" w:w="4824"/>
          </w:tcPr>
          <w:p>
            <w:r>
              <w:t>$20.00/hour</w:t>
            </w:r>
          </w:p>
        </w:tc>
      </w:tr>
      <w:tr>
        <w:tc>
          <w:tcPr>
            <w:tcW w:type="dxa" w:w="4824"/>
          </w:tcPr>
          <w:p>
            <w:r>
              <w:t>Schedule</w:t>
            </w:r>
          </w:p>
        </w:tc>
        <w:tc>
          <w:tcPr>
            <w:tcW w:type="dxa" w:w="4824"/>
          </w:tcPr>
          <w:p>
            <w:r>
              <w:t>Full-time; includes opening and closing shifts; availability across Monday-Saturday 10:00 AM-9:00 PM, Sunday 11:00 AM-7:00 PM required.</w:t>
            </w:r>
          </w:p>
        </w:tc>
      </w:tr>
    </w:tbl>
    <w:p/>
    <w:p>
      <w:pPr>
        <w:pStyle w:val="Heading1"/>
      </w:pPr>
      <w:r>
        <w:t>Position Summary</w:t>
      </w:r>
    </w:p>
    <w:p>
      <w:r>
        <w:t>The Assistant Manager supports the Store Manager in running reliable daily operations, maintaining coverage, and keeping the sales floor, inventory flow, and customer experience on track.</w:t>
      </w:r>
    </w:p>
    <w:p>
      <w:pPr>
        <w:pStyle w:val="Heading1"/>
      </w:pPr>
      <w:r>
        <w:t>Key Responsibilities</w:t>
      </w:r>
    </w:p>
    <w:p>
      <w:pPr>
        <w:pStyle w:val="ListBullet"/>
      </w:pPr>
      <w:r>
        <w:t>Support the Store Manager in all aspects of daily store operations and assume full operational responsibility when the Store Manager is off-site.</w:t>
      </w:r>
    </w:p>
    <w:p>
      <w:pPr>
        <w:pStyle w:val="ListBullet"/>
      </w:pPr>
      <w:r>
        <w:t>Open and close the store in accordance with established procedures and serve as the responsible party on duty for opening and closing shifts.</w:t>
      </w:r>
    </w:p>
    <w:p>
      <w:pPr>
        <w:pStyle w:val="ListBullet"/>
      </w:pPr>
      <w:r>
        <w:t>Handle customer escalations and service issues in the absence of the Store Manager.</w:t>
      </w:r>
    </w:p>
    <w:p>
      <w:pPr>
        <w:pStyle w:val="ListBullet"/>
      </w:pPr>
      <w:r>
        <w:t>Train and mentor Key Holders and Sales Associates on product knowledge, customer service standards, and store procedures.</w:t>
      </w:r>
    </w:p>
    <w:p>
      <w:pPr>
        <w:pStyle w:val="ListBullet"/>
      </w:pPr>
      <w:r>
        <w:t>Manage daily inventory tasks: receive and process incoming shipments, update inventory in Square for Retail, and identify and flag discrepancies.</w:t>
      </w:r>
    </w:p>
    <w:p>
      <w:pPr>
        <w:pStyle w:val="ListBullet"/>
      </w:pPr>
      <w:r>
        <w:t>Monitor schedule adherence and ensure minimum staffing levels are maintained; coordinate with the Store Manager on coverage gaps.</w:t>
      </w:r>
    </w:p>
    <w:p>
      <w:pPr>
        <w:pStyle w:val="ListBullet"/>
      </w:pPr>
      <w:r>
        <w:t>Perform register reconciliation and cash handling procedures at opening and/or closing.</w:t>
      </w:r>
    </w:p>
    <w:p>
      <w:pPr>
        <w:pStyle w:val="Heading1"/>
      </w:pPr>
      <w:r>
        <w:t>Qualifications - Required</w:t>
      </w:r>
    </w:p>
    <w:p>
      <w:pPr>
        <w:pStyle w:val="ListBullet"/>
      </w:pPr>
      <w:r>
        <w:t>1+ years of retail experience, including supervisory or key holder responsibility.</w:t>
      </w:r>
    </w:p>
    <w:p>
      <w:pPr>
        <w:pStyle w:val="ListBullet"/>
      </w:pPr>
      <w:r>
        <w:t>Proficiency with POS systems; Square for Retail experience preferred.</w:t>
      </w:r>
    </w:p>
    <w:p>
      <w:pPr>
        <w:pStyle w:val="ListBullet"/>
      </w:pPr>
      <w:r>
        <w:t>Reliable, punctual, and able to work both opening and closing shifts.</w:t>
      </w:r>
    </w:p>
    <w:p>
      <w:pPr>
        <w:pStyle w:val="ListBullet"/>
      </w:pPr>
      <w:r>
        <w:t>Strong customer service and team communication skills.</w:t>
      </w:r>
    </w:p>
    <w:p>
      <w:pPr>
        <w:pStyle w:val="Heading1"/>
      </w:pPr>
      <w:r>
        <w:t>Qualifications - Preferred</w:t>
      </w:r>
    </w:p>
    <w:p>
      <w:pPr>
        <w:pStyle w:val="ListBullet"/>
      </w:pPr>
      <w:r>
        <w:t>Interest in anime, manga, or pop culture products.</w:t>
      </w:r>
    </w:p>
    <w:p>
      <w:pPr>
        <w:pStyle w:val="ListBullet"/>
      </w:pPr>
      <w:r>
        <w:t>Experience with inventory management in a retail setting.</w:t>
      </w:r>
    </w:p>
    <w:p>
      <w:pPr>
        <w:pStyle w:val="Heading1"/>
      </w:pPr>
      <w:r>
        <w:t>Physical Requirements</w:t>
      </w:r>
    </w:p>
    <w:p>
      <w:pPr>
        <w:pStyle w:val="ListBullet"/>
      </w:pPr>
      <w:r>
        <w:t>Ability to stand and walk for extended periods (up to 8 hours).</w:t>
      </w:r>
    </w:p>
    <w:p>
      <w:pPr>
        <w:pStyle w:val="ListBullet"/>
      </w:pPr>
      <w:r>
        <w:t>Ability to lift up to 40 lbs.</w:t>
      </w:r>
    </w:p>
    <w:p>
      <w:pPr>
        <w:pStyle w:val="ListBullet"/>
      </w:pPr>
      <w:r>
        <w:t>Ability to use POS hardware and a computer.</w:t>
      </w:r>
    </w:p>
    <w:sectPr w:rsidR="00FC693F" w:rsidRPr="0006063C" w:rsidSect="00034616">
      <w:pgSz w:w="12240" w:h="15840"/>
      <w:pgMar w:top="1080" w:right="1296" w:bottom="108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